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октября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939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Китайгоры</w:t>
      </w:r>
      <w:r>
        <w:rPr>
          <w:rFonts w:ascii="Times New Roman CYR" w:eastAsia="Times New Roman CYR" w:hAnsi="Times New Roman CYR" w:cs="Times New Roman CYR"/>
          <w:b/>
          <w:bCs/>
        </w:rPr>
        <w:t xml:space="preserve"> Дениса Валерьевича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Китайгора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4rplc-16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>,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54240319010874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Китайгора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Китайгоры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копией постановления по делу об адм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Китайгоры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Китайгоры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Китайгору</w:t>
      </w:r>
      <w:r>
        <w:rPr>
          <w:rFonts w:ascii="Times New Roman CYR" w:eastAsia="Times New Roman CYR" w:hAnsi="Times New Roman CYR" w:cs="Times New Roman CYR"/>
          <w:b/>
          <w:bCs/>
        </w:rPr>
        <w:t xml:space="preserve"> Дениса Валерьевича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двух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2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0412365400285009392420140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6">
    <w:name w:val="cat-UserDefined grp-2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